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Haggai    </w:t>
      </w:r>
      <w:r>
        <w:t xml:space="preserve">   Zechariah    </w:t>
      </w:r>
      <w:r>
        <w:t xml:space="preserve">   Habakkuk    </w:t>
      </w:r>
      <w:r>
        <w:t xml:space="preserve">   Nahum    </w:t>
      </w:r>
      <w:r>
        <w:t xml:space="preserve">   Jonah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Proverbs    </w:t>
      </w:r>
      <w:r>
        <w:t xml:space="preserve">   Psalms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Samuel    </w:t>
      </w:r>
      <w:r>
        <w:t xml:space="preserve">   Joshua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2021-10-11T02:27:31Z</dcterms:created>
  <dcterms:modified xsi:type="dcterms:W3CDTF">2021-10-11T02:27:31Z</dcterms:modified>
</cp:coreProperties>
</file>