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Old Testament</w:t>
      </w:r>
    </w:p>
    <w:p>
      <w:pPr>
        <w:pStyle w:val="Questions"/>
      </w:pPr>
      <w:r>
        <w:t xml:space="preserve">1. MHEAHEIN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UOXEDS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HTESRE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HLIAAMC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DANEIL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OIBDAAH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HOJSUA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ESENGIS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EALTISCSESEC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ENTSAALOMTIN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RVPRSBOE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PSLMAS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Nehemiah    </w:t>
      </w:r>
      <w:r>
        <w:t xml:space="preserve">   Exodus    </w:t>
      </w:r>
      <w:r>
        <w:t xml:space="preserve">   Esther    </w:t>
      </w:r>
      <w:r>
        <w:t xml:space="preserve">   Malachi    </w:t>
      </w:r>
      <w:r>
        <w:t xml:space="preserve">   Daniel    </w:t>
      </w:r>
      <w:r>
        <w:t xml:space="preserve">   Obadiah    </w:t>
      </w:r>
      <w:r>
        <w:t xml:space="preserve">   Joshua    </w:t>
      </w:r>
      <w:r>
        <w:t xml:space="preserve">   Genesis    </w:t>
      </w:r>
      <w:r>
        <w:t xml:space="preserve">   Ecclesiastes    </w:t>
      </w:r>
      <w:r>
        <w:t xml:space="preserve">   Lamentations    </w:t>
      </w:r>
      <w:r>
        <w:t xml:space="preserve">   Proverbs    </w:t>
      </w:r>
      <w:r>
        <w:t xml:space="preserve">   Psalms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Old Testament</dc:title>
  <dcterms:created xsi:type="dcterms:W3CDTF">2021-10-11T02:28:42Z</dcterms:created>
  <dcterms:modified xsi:type="dcterms:W3CDTF">2021-10-11T02:28:42Z</dcterms:modified>
</cp:coreProperties>
</file>