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daniel    </w:t>
      </w:r>
      <w:r>
        <w:t xml:space="preserve">   hosea    </w:t>
      </w:r>
      <w:r>
        <w:t xml:space="preserve">   joel     </w:t>
      </w:r>
      <w:r>
        <w:t xml:space="preserve">   ezekiel    </w:t>
      </w:r>
      <w:r>
        <w:t xml:space="preserve">   song of songs    </w:t>
      </w:r>
      <w:r>
        <w:t xml:space="preserve">   zephaniah    </w:t>
      </w:r>
      <w:r>
        <w:t xml:space="preserve">   haggai    </w:t>
      </w:r>
      <w:r>
        <w:t xml:space="preserve">   habakkuk    </w:t>
      </w:r>
      <w:r>
        <w:t xml:space="preserve">   nahum    </w:t>
      </w:r>
      <w:r>
        <w:t xml:space="preserve">   judges    </w:t>
      </w:r>
      <w:r>
        <w:t xml:space="preserve">   isaiah    </w:t>
      </w:r>
      <w:r>
        <w:t xml:space="preserve">   deuteronomy    </w:t>
      </w:r>
      <w:r>
        <w:t xml:space="preserve">   numbers    </w:t>
      </w:r>
      <w:r>
        <w:t xml:space="preserve">   jeremiah    </w:t>
      </w:r>
      <w:r>
        <w:t xml:space="preserve">   malachi    </w:t>
      </w:r>
      <w:r>
        <w:t xml:space="preserve">   micah    </w:t>
      </w:r>
      <w:r>
        <w:t xml:space="preserve">   jonah    </w:t>
      </w:r>
      <w:r>
        <w:t xml:space="preserve">   ecclesiastes    </w:t>
      </w:r>
      <w:r>
        <w:t xml:space="preserve">   ruth    </w:t>
      </w:r>
      <w:r>
        <w:t xml:space="preserve">   nehemiah    </w:t>
      </w:r>
      <w:r>
        <w:t xml:space="preserve">   esther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leviticus    </w:t>
      </w:r>
      <w:r>
        <w:t xml:space="preserve">   genesis    </w:t>
      </w:r>
      <w:r>
        <w:t xml:space="preserve">   exodus    </w:t>
      </w:r>
      <w:r>
        <w:t xml:space="preserve">   joshua    </w:t>
      </w:r>
      <w:r>
        <w:t xml:space="preserve">   obadiah    </w:t>
      </w:r>
      <w:r>
        <w:t xml:space="preserve">   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 1</dc:title>
  <dcterms:created xsi:type="dcterms:W3CDTF">2021-10-11T02:27:33Z</dcterms:created>
  <dcterms:modified xsi:type="dcterms:W3CDTF">2021-10-11T02:27:33Z</dcterms:modified>
</cp:coreProperties>
</file>