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Books of the Old Testament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Major Prophet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5th Minor Prophet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Last Book of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Book of Moses in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Book of poets with the Shortest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3rd Book of History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Minor Prophet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was Thrown into the Lions 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last Book of the Old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Book of Moses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the Old Testament</dc:title>
  <dcterms:created xsi:type="dcterms:W3CDTF">2021-10-11T02:27:58Z</dcterms:created>
  <dcterms:modified xsi:type="dcterms:W3CDTF">2021-10-11T02:27:58Z</dcterms:modified>
</cp:coreProperties>
</file>