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is before Ezra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is after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Joshua, Judges, Ruth,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prophet was in the bely of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book is after Haggai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Book is after Leviticus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is before Hosea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create the Heavens and earth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is before Songs of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is before Nehemiah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prophet who lost everything including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Book is after Nahum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2021-10-11T02:29:03Z</dcterms:created>
  <dcterms:modified xsi:type="dcterms:W3CDTF">2021-10-11T02:29:03Z</dcterms:modified>
</cp:coreProperties>
</file>