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MICAH    </w:t>
      </w:r>
      <w:r>
        <w:t xml:space="preserve">   JONAH    </w:t>
      </w:r>
      <w:r>
        <w:t xml:space="preserve">   OBAIDAH    </w:t>
      </w:r>
      <w:r>
        <w:t xml:space="preserve">   AMOS    </w:t>
      </w:r>
      <w:r>
        <w:t xml:space="preserve">   JOEL    </w:t>
      </w:r>
      <w:r>
        <w:t xml:space="preserve">   HOSEA    </w:t>
      </w:r>
      <w:r>
        <w:t xml:space="preserve">   DANIEL    </w:t>
      </w:r>
      <w:r>
        <w:t xml:space="preserve">   EZEKIEL    </w:t>
      </w:r>
      <w:r>
        <w:t xml:space="preserve">   LAMENTATIONS    </w:t>
      </w:r>
      <w:r>
        <w:t xml:space="preserve">   JEREMIAH    </w:t>
      </w:r>
      <w:r>
        <w:t xml:space="preserve">   ISAIAH    </w:t>
      </w:r>
      <w:r>
        <w:t xml:space="preserve">   SONGOFSOLOMON    </w:t>
      </w:r>
      <w:r>
        <w:t xml:space="preserve">   ECCLESIASTES    </w:t>
      </w:r>
      <w:r>
        <w:t xml:space="preserve">   PROVERBS    </w:t>
      </w:r>
      <w:r>
        <w:t xml:space="preserve">   PSALMS    </w:t>
      </w:r>
      <w:r>
        <w:t xml:space="preserve">   JOB    </w:t>
      </w:r>
      <w:r>
        <w:t xml:space="preserve">   ESTHER    </w:t>
      </w:r>
      <w:r>
        <w:t xml:space="preserve">   NEHEMIAH    </w:t>
      </w:r>
      <w:r>
        <w:t xml:space="preserve">   EZRA    </w:t>
      </w:r>
      <w:r>
        <w:t xml:space="preserve">   CHRONICLES    </w:t>
      </w:r>
      <w:r>
        <w:t xml:space="preserve">   KINGS    </w:t>
      </w:r>
      <w:r>
        <w:t xml:space="preserve">  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Old Testament</dc:title>
  <dcterms:created xsi:type="dcterms:W3CDTF">2021-10-11T02:27:34Z</dcterms:created>
  <dcterms:modified xsi:type="dcterms:W3CDTF">2021-10-11T02:27:34Z</dcterms:modified>
</cp:coreProperties>
</file>