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Books of the 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35th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36th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the 22nd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38th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has the main idea that God is holy and requires his people to be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33rd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book continues the reign of Israels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18th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book talks about a Hebrew woman becoming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book talks about the being of time and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What’s the 19th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book is about the redemption of Israel and reconstruction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What’s the 27th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What’s the 34th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28th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book talks about Moses and the Israelites in the desert for 40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What’s the 32nd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book show the Israelites faith in God and God favor towards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24th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book tells the story of Moses exiting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book demonstrates the loyalty and selfless compassion from a 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the 26th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Which book lists the genealogy from Adam to king Saul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book talks about David killing Goliath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book talks about the rebuilding the walls of Jerusalem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describes Gods covenant under Israel’s king, stating with king Solomon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39th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25th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21st book of the old Testament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the 20s book like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 the 23rd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book talks about the reign of king David after King Sauls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book tells about the reign of king Solomon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What’s the 30th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What’s the 31st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book teaches us about disobedience and how God still remains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What’s the 37th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books main idea was tho demonstrate that the Israelites were punished when straying from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the 29th book of the old Testament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 </dc:title>
  <dcterms:created xsi:type="dcterms:W3CDTF">2021-10-11T02:29:13Z</dcterms:created>
  <dcterms:modified xsi:type="dcterms:W3CDTF">2021-10-11T02:29:13Z</dcterms:modified>
</cp:coreProperties>
</file>