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Old Testament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Deliverence of the Israelites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Talks about the History of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spent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History of the divided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Return of the exiles from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love story about God's providential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"Jehovah comforts"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wife said "curse God and die"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 of praises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Transitional period between the  period of Judges and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Traces the genealogies of family lines going back to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reign of King David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Chosen by God to lead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Blessings and Curses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Restates the history of Israel and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the people after Moses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the duties of the Levites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queen who asked the Jews to fast</w:t>
            </w:r>
          </w:p>
        </w:tc>
      </w:tr>
    </w:tbl>
    <w:p>
      <w:pPr>
        <w:pStyle w:val="WordBankMedium"/>
      </w:pPr>
      <w:r>
        <w:t xml:space="preserve">   Genesis    </w:t>
      </w:r>
      <w:r>
        <w:t xml:space="preserve">   Joshua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Judges    </w:t>
      </w:r>
      <w:r>
        <w:t xml:space="preserve">   Ruth    </w:t>
      </w:r>
      <w:r>
        <w:t xml:space="preserve">   1 Samuel    </w:t>
      </w:r>
      <w:r>
        <w:t xml:space="preserve">   2 Samuel    </w:t>
      </w:r>
      <w:r>
        <w:t xml:space="preserve">   I Kings    </w:t>
      </w:r>
      <w:r>
        <w:t xml:space="preserve">   2 Kings    </w:t>
      </w:r>
      <w:r>
        <w:t xml:space="preserve">   1 Chronicles    </w:t>
      </w:r>
      <w:r>
        <w:t xml:space="preserve">   2 Chronicles    </w:t>
      </w:r>
      <w:r>
        <w:t xml:space="preserve">   Ezra    </w:t>
      </w:r>
      <w:r>
        <w:t xml:space="preserve">   Nehemiah    </w:t>
      </w:r>
      <w:r>
        <w:t xml:space="preserve">   Esther    </w:t>
      </w:r>
      <w:r>
        <w:t xml:space="preserve">   Job    </w:t>
      </w:r>
      <w:r>
        <w:t xml:space="preserve">   Psalms    </w:t>
      </w:r>
      <w:r>
        <w:t xml:space="preserve">   Proverbs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 - Part 1</dc:title>
  <dcterms:created xsi:type="dcterms:W3CDTF">2021-10-11T02:28:38Z</dcterms:created>
  <dcterms:modified xsi:type="dcterms:W3CDTF">2021-10-11T02:28:38Z</dcterms:modified>
</cp:coreProperties>
</file>