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Old and New Testament</w:t>
      </w:r>
    </w:p>
    <w:p>
      <w:pPr>
        <w:pStyle w:val="Questions"/>
      </w:pPr>
      <w:r>
        <w:t xml:space="preserve">1. EUODSX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GISESNE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UVTIEISLC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ETHRSE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MIHNEHAE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ESSCESLTAICE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SIAHIA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NYEOREDMUOT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DUEJ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HTETWMA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PPPIAISINLH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SATC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STIUT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ARKM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JONH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KELU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Exodus    </w:t>
      </w:r>
      <w:r>
        <w:t xml:space="preserve">   Genesis    </w:t>
      </w:r>
      <w:r>
        <w:t xml:space="preserve">   Leviticus    </w:t>
      </w:r>
      <w:r>
        <w:t xml:space="preserve">   Esther    </w:t>
      </w:r>
      <w:r>
        <w:t xml:space="preserve">   Nehemiah    </w:t>
      </w:r>
      <w:r>
        <w:t xml:space="preserve">   Ecclesiastes    </w:t>
      </w:r>
      <w:r>
        <w:t xml:space="preserve">   Isaiah    </w:t>
      </w:r>
      <w:r>
        <w:t xml:space="preserve">   Deuteronomy    </w:t>
      </w:r>
      <w:r>
        <w:t xml:space="preserve">   Jude    </w:t>
      </w:r>
      <w:r>
        <w:t xml:space="preserve">   Matthew    </w:t>
      </w:r>
      <w:r>
        <w:t xml:space="preserve">   Philippians    </w:t>
      </w:r>
      <w:r>
        <w:t xml:space="preserve">   Acts    </w:t>
      </w:r>
      <w:r>
        <w:t xml:space="preserve">   Titus    </w:t>
      </w:r>
      <w:r>
        <w:t xml:space="preserve">   Mark    </w:t>
      </w:r>
      <w:r>
        <w:t xml:space="preserve">   John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and New Testament</dc:title>
  <dcterms:created xsi:type="dcterms:W3CDTF">2021-10-11T02:28:26Z</dcterms:created>
  <dcterms:modified xsi:type="dcterms:W3CDTF">2021-10-11T02:28:26Z</dcterms:modified>
</cp:coreProperties>
</file>