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Ecclesiastes    </w:t>
      </w:r>
      <w:r>
        <w:t xml:space="preserve">   Ester    </w:t>
      </w:r>
      <w:r>
        <w:t xml:space="preserve">   Ezra    </w:t>
      </w:r>
      <w:r>
        <w:t xml:space="preserve">   galatians    </w:t>
      </w:r>
      <w:r>
        <w:t xml:space="preserve">   Genesis    </w:t>
      </w:r>
      <w:r>
        <w:t xml:space="preserve">   Isaiah    </w:t>
      </w:r>
      <w:r>
        <w:t xml:space="preserve">   james    </w:t>
      </w:r>
      <w:r>
        <w:t xml:space="preserve">   Job    </w:t>
      </w:r>
      <w:r>
        <w:t xml:space="preserve">   Jonah    </w:t>
      </w:r>
      <w:r>
        <w:t xml:space="preserve">   Judges    </w:t>
      </w:r>
      <w:r>
        <w:t xml:space="preserve">   Kings    </w:t>
      </w:r>
      <w:r>
        <w:t xml:space="preserve">   Leviticus    </w:t>
      </w:r>
      <w:r>
        <w:t xml:space="preserve">   Mark Luke John    </w:t>
      </w:r>
      <w:r>
        <w:t xml:space="preserve">   Matthew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Psalms    </w:t>
      </w:r>
      <w:r>
        <w:t xml:space="preserve">   Revelations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bibile</dc:title>
  <dcterms:created xsi:type="dcterms:W3CDTF">2021-10-11T02:27:50Z</dcterms:created>
  <dcterms:modified xsi:type="dcterms:W3CDTF">2021-10-11T02:27:50Z</dcterms:modified>
</cp:coreProperties>
</file>