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 in The Parent Agency by David Baddiel?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Rebecca of Sunnybrook Farm want to go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 in The Person Controller by David Baddiel?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giant snake Harry defeated in Harry Potter and the chamber of secrets?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city did Oliver Twist run away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the Boy in the Dress win against in the cup final?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James' fat aunt from James and the Giant Peach by Roald Dahl?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name of the famous author Mr. Dahl?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number does the treehouse story series by Andy Griffiths go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Boy at the back of the class from?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quiz</dc:title>
  <dcterms:created xsi:type="dcterms:W3CDTF">2021-10-11T02:29:21Z</dcterms:created>
  <dcterms:modified xsi:type="dcterms:W3CDTF">2021-10-11T02:29:21Z</dcterms:modified>
</cp:coreProperties>
</file>