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Book's the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bestil    </w:t>
      </w:r>
      <w:r>
        <w:t xml:space="preserve">   boek    </w:t>
      </w:r>
      <w:r>
        <w:t xml:space="preserve">   book    </w:t>
      </w:r>
      <w:r>
        <w:t xml:space="preserve">   buch    </w:t>
      </w:r>
      <w:r>
        <w:t xml:space="preserve">   buku    </w:t>
      </w:r>
      <w:r>
        <w:t xml:space="preserve">   carte    </w:t>
      </w:r>
      <w:r>
        <w:t xml:space="preserve">   hon    </w:t>
      </w:r>
      <w:r>
        <w:t xml:space="preserve">   kitap    </w:t>
      </w:r>
      <w:r>
        <w:t xml:space="preserve">   kniga    </w:t>
      </w:r>
      <w:r>
        <w:t xml:space="preserve">   libro    </w:t>
      </w:r>
      <w:r>
        <w:t xml:space="preserve">   livre    </w:t>
      </w:r>
      <w:r>
        <w:t xml:space="preserve">   llyfr    </w:t>
      </w:r>
      <w:r>
        <w:t xml:space="preserve">   rezervovat    </w:t>
      </w:r>
      <w:r>
        <w:t xml:space="preserve">   shu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Book's the Word</dc:title>
  <dcterms:created xsi:type="dcterms:W3CDTF">2021-10-11T02:27:44Z</dcterms:created>
  <dcterms:modified xsi:type="dcterms:W3CDTF">2021-10-11T02:27:44Z</dcterms:modified>
</cp:coreProperties>
</file>