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Bookstores</w:t>
      </w:r>
    </w:p>
    <w:p>
      <w:pPr>
        <w:pStyle w:val="Questions"/>
      </w:pPr>
      <w:r>
        <w:t xml:space="preserve">1. SELOHKFBO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RSOETKBOO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TNXE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ONLEV NKWEEED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YUB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GUHTOB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ARYNAUJ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YAFRERUB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ACHRM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Bookstores</dc:title>
  <dcterms:created xsi:type="dcterms:W3CDTF">2021-10-11T02:28:26Z</dcterms:created>
  <dcterms:modified xsi:type="dcterms:W3CDTF">2021-10-11T02:28:26Z</dcterms:modified>
</cp:coreProperties>
</file>