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Booktober 2015 Story Edition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Booktober    </w:t>
      </w:r>
      <w:r>
        <w:t xml:space="preserve">   Ghost Bird    </w:t>
      </w:r>
      <w:r>
        <w:t xml:space="preserve">   Scarab Beetle    </w:t>
      </w:r>
      <w:r>
        <w:t xml:space="preserve">   Sang    </w:t>
      </w:r>
      <w:r>
        <w:t xml:space="preserve">   Kayli    </w:t>
      </w:r>
      <w:r>
        <w:t xml:space="preserve">   Axel     </w:t>
      </w:r>
      <w:r>
        <w:t xml:space="preserve">   Brandon    </w:t>
      </w:r>
      <w:r>
        <w:t xml:space="preserve">   Corey     </w:t>
      </w:r>
      <w:r>
        <w:t xml:space="preserve">   Marc    </w:t>
      </w:r>
      <w:r>
        <w:t xml:space="preserve">   Raven    </w:t>
      </w:r>
      <w:r>
        <w:t xml:space="preserve">   love    </w:t>
      </w:r>
      <w:r>
        <w:t xml:space="preserve">   academy    </w:t>
      </w:r>
      <w:r>
        <w:t xml:space="preserve">   family    </w:t>
      </w:r>
      <w:r>
        <w:t xml:space="preserve">   north    </w:t>
      </w:r>
      <w:r>
        <w:t xml:space="preserve">   owen    </w:t>
      </w:r>
      <w:r>
        <w:t xml:space="preserve">   sean    </w:t>
      </w:r>
      <w:r>
        <w:t xml:space="preserve">   nathan    </w:t>
      </w:r>
      <w:r>
        <w:t xml:space="preserve">   luke    </w:t>
      </w:r>
      <w:r>
        <w:t xml:space="preserve">   gabriel    </w:t>
      </w:r>
      <w:r>
        <w:t xml:space="preserve">   silas    </w:t>
      </w:r>
      <w:r>
        <w:t xml:space="preserve">   victor    </w:t>
      </w:r>
      <w:r>
        <w:t xml:space="preserve">   Kota    </w:t>
      </w:r>
      <w:r>
        <w:t xml:space="preserve">   Fanfiction    </w:t>
      </w:r>
      <w:r>
        <w:t xml:space="preserve">   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Booktober 2015 Story Edition</dc:title>
  <dcterms:created xsi:type="dcterms:W3CDTF">2021-10-11T02:27:36Z</dcterms:created>
  <dcterms:modified xsi:type="dcterms:W3CDTF">2021-10-11T02:27:36Z</dcterms:modified>
</cp:coreProperties>
</file>