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Bookweek 2019 - Reading is my Secret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wire    </w:t>
      </w:r>
      <w:r>
        <w:t xml:space="preserve">   girl    </w:t>
      </w:r>
      <w:r>
        <w:t xml:space="preserve">   chalk    </w:t>
      </w:r>
      <w:r>
        <w:t xml:space="preserve">   orange    </w:t>
      </w:r>
      <w:r>
        <w:t xml:space="preserve">   cicada    </w:t>
      </w:r>
      <w:r>
        <w:t xml:space="preserve">   feather    </w:t>
      </w:r>
      <w:r>
        <w:t xml:space="preserve">   insects    </w:t>
      </w:r>
      <w:r>
        <w:t xml:space="preserve">   rainbow    </w:t>
      </w:r>
      <w:r>
        <w:t xml:space="preserve">   cockatoo    </w:t>
      </w:r>
      <w:r>
        <w:t xml:space="preserve">   brindabella    </w:t>
      </w:r>
      <w:r>
        <w:t xml:space="preserve">   library    </w:t>
      </w:r>
      <w:r>
        <w:t xml:space="preserve">   power    </w:t>
      </w:r>
      <w:r>
        <w:t xml:space="preserve">   secret    </w:t>
      </w:r>
      <w:r>
        <w:t xml:space="preserve">   book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Bookweek 2019 - Reading is my Secret Power </dc:title>
  <dcterms:created xsi:type="dcterms:W3CDTF">2021-10-11T02:28:53Z</dcterms:created>
  <dcterms:modified xsi:type="dcterms:W3CDTF">2021-10-11T02:28:53Z</dcterms:modified>
</cp:coreProperties>
</file>