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Bookweek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Reading    </w:t>
      </w:r>
      <w:r>
        <w:t xml:space="preserve">   Bird    </w:t>
      </w:r>
      <w:r>
        <w:t xml:space="preserve">   Birthday    </w:t>
      </w:r>
      <w:r>
        <w:t xml:space="preserve">   Dragon    </w:t>
      </w:r>
      <w:r>
        <w:t xml:space="preserve">   Twin    </w:t>
      </w:r>
      <w:r>
        <w:t xml:space="preserve">   Cute    </w:t>
      </w:r>
      <w:r>
        <w:t xml:space="preserve">   Never    </w:t>
      </w:r>
      <w:r>
        <w:t xml:space="preserve">   Anemone    </w:t>
      </w:r>
      <w:r>
        <w:t xml:space="preserve">   Magoo    </w:t>
      </w:r>
      <w:r>
        <w:t xml:space="preserve">   Bookweek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Bookweek 2021</dc:title>
  <dcterms:created xsi:type="dcterms:W3CDTF">2021-10-11T02:29:31Z</dcterms:created>
  <dcterms:modified xsi:type="dcterms:W3CDTF">2021-10-11T02:29:31Z</dcterms:modified>
</cp:coreProperties>
</file>