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Bookweek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spine    </w:t>
      </w:r>
      <w:r>
        <w:t xml:space="preserve">   cover    </w:t>
      </w:r>
      <w:r>
        <w:t xml:space="preserve">   title    </w:t>
      </w:r>
      <w:r>
        <w:t xml:space="preserve">   pages    </w:t>
      </w:r>
      <w:r>
        <w:t xml:space="preserve">   bookmark    </w:t>
      </w:r>
      <w:r>
        <w:t xml:space="preserve">   parade    </w:t>
      </w:r>
      <w:r>
        <w:t xml:space="preserve">   books    </w:t>
      </w:r>
      <w:r>
        <w:t xml:space="preserve">   reading    </w:t>
      </w:r>
      <w:r>
        <w:t xml:space="preserve">   matador    </w:t>
      </w:r>
      <w:r>
        <w:t xml:space="preserve">   flowers    </w:t>
      </w:r>
      <w:r>
        <w:t xml:space="preserve">   bullfight    </w:t>
      </w:r>
      <w:r>
        <w:t xml:space="preserve">   bull    </w:t>
      </w:r>
      <w:r>
        <w:t xml:space="preserve">   Ferdinand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Bookweek Wordsearch</dc:title>
  <dcterms:created xsi:type="dcterms:W3CDTF">2021-10-11T02:29:14Z</dcterms:created>
  <dcterms:modified xsi:type="dcterms:W3CDTF">2021-10-11T02:29:14Z</dcterms:modified>
</cp:coreProperties>
</file>