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Bookworm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"Babar" is the story of what type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in Alice’s Adventures in Wonderland muttered “Oh dear! Oh dear! I shall be late”?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"Cloudy with a Chance of Meatballs"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Amelia Bedelia's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little boy in 'Where the Wild Things Are' become when he sails to the land of the wild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leads a gang of outlaws in Sherwood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creature was defeated by the Three Billy Goats Gruff?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book features twelve little girls who stay in two straight lines. The smallest one is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Curious George's friend's hat was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Charlotte from "Charlotte's Web" is friends with a pig named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Lion in The Lion, The Witch and the Wardrobe?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a 'Terrible, Horrible, No Good, Very Bad Day?'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Harry Potter’s pet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Charlie and the Chocolate Factory, what is Charlie’s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Kanga's son from the "Winnie the Pooh"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created by Gepetto the woodcarver?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name of Peter Pan’s piratical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surname of Anne of Green Gables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teddy bear that lost one of his buttons?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wizard at the court of King Arthur?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Bookworm Crossword Puzzle</dc:title>
  <dcterms:created xsi:type="dcterms:W3CDTF">2021-10-11T02:28:09Z</dcterms:created>
  <dcterms:modified xsi:type="dcterms:W3CDTF">2021-10-11T02:28:09Z</dcterms:modified>
</cp:coreProperties>
</file>