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Creativeness    </w:t>
      </w:r>
      <w:r>
        <w:t xml:space="preserve">   Dvds    </w:t>
      </w:r>
      <w:r>
        <w:t xml:space="preserve">   JkRowling    </w:t>
      </w:r>
      <w:r>
        <w:t xml:space="preserve">   Novel    </w:t>
      </w:r>
      <w:r>
        <w:t xml:space="preserve">   Poetry    </w:t>
      </w:r>
      <w:r>
        <w:t xml:space="preserve">   Librarian    </w:t>
      </w:r>
      <w:r>
        <w:t xml:space="preserve">   Card    </w:t>
      </w:r>
      <w:r>
        <w:t xml:space="preserve">   Bookshelf    </w:t>
      </w:r>
      <w:r>
        <w:t xml:space="preserve">   Index    </w:t>
      </w:r>
      <w:r>
        <w:t xml:space="preserve">   Blurb    </w:t>
      </w:r>
      <w:r>
        <w:t xml:space="preserve">   Author    </w:t>
      </w:r>
      <w:r>
        <w:t xml:space="preserve">   Storytime    </w:t>
      </w:r>
      <w:r>
        <w:t xml:space="preserve">   Quiet    </w:t>
      </w:r>
      <w:r>
        <w:t xml:space="preserve">   Research    </w:t>
      </w:r>
      <w:r>
        <w:t xml:space="preserve">   Magazines    </w:t>
      </w:r>
      <w:r>
        <w:t xml:space="preserve">   Articles    </w:t>
      </w:r>
      <w:r>
        <w:t xml:space="preserve">   Illustrator    </w:t>
      </w:r>
      <w:r>
        <w:t xml:space="preserve">   Mystery    </w:t>
      </w:r>
      <w:r>
        <w:t xml:space="preserve">   Biography    </w:t>
      </w:r>
      <w:r>
        <w:t xml:space="preserve">   Horror    </w:t>
      </w:r>
      <w:r>
        <w:t xml:space="preserve">   Anime    </w:t>
      </w:r>
      <w:r>
        <w:t xml:space="preserve">   Hardback    </w:t>
      </w:r>
      <w:r>
        <w:t xml:space="preserve">   Paperback    </w:t>
      </w:r>
      <w:r>
        <w:t xml:space="preserve">   History    </w:t>
      </w:r>
      <w:r>
        <w:t xml:space="preserve">   Reference    </w:t>
      </w:r>
      <w:r>
        <w:t xml:space="preserve">   Contents    </w:t>
      </w:r>
      <w:r>
        <w:t xml:space="preserve">   Pictures    </w:t>
      </w:r>
      <w:r>
        <w:t xml:space="preserve">   Fantasy    </w:t>
      </w:r>
      <w:r>
        <w:t xml:space="preserve">   Computer    </w:t>
      </w:r>
      <w:r>
        <w:t xml:space="preserve">   Stories    </w:t>
      </w:r>
      <w:r>
        <w:t xml:space="preserve">   Information    </w:t>
      </w:r>
      <w:r>
        <w:t xml:space="preserve">   Roald Dahl    </w:t>
      </w:r>
      <w:r>
        <w:t xml:space="preserve">   Jacqueline wilson    </w:t>
      </w:r>
      <w:r>
        <w:t xml:space="preserve">   Library    </w:t>
      </w:r>
      <w:r>
        <w:t xml:space="preserve">   Reading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Bookworm</dc:title>
  <dcterms:created xsi:type="dcterms:W3CDTF">2021-10-11T02:28:24Z</dcterms:created>
  <dcterms:modified xsi:type="dcterms:W3CDTF">2021-10-11T02:28:24Z</dcterms:modified>
</cp:coreProperties>
</file>