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Bookworms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in the courts to decide cases or to form opinions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happens that is filled with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or custom that is handed down inside a group or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doubts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known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join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 down quickly, usually a long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suddenly in pain or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definitely decided; unsure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judges whether something is good or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admit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that something is not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Bookworms Week 3</dc:title>
  <dcterms:created xsi:type="dcterms:W3CDTF">2021-10-11T02:28:06Z</dcterms:created>
  <dcterms:modified xsi:type="dcterms:W3CDTF">2021-10-11T02:28:06Z</dcterms:modified>
</cp:coreProperties>
</file>