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Boolean 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False    </w:t>
      </w:r>
      <w:r>
        <w:t xml:space="preserve">   True    </w:t>
      </w:r>
      <w:r>
        <w:t xml:space="preserve">   In Python    </w:t>
      </w:r>
      <w:r>
        <w:t xml:space="preserve">   Equivalent    </w:t>
      </w:r>
      <w:r>
        <w:t xml:space="preserve">   Expression    </w:t>
      </w:r>
      <w:r>
        <w:t xml:space="preserve">   Not    </w:t>
      </w:r>
      <w:r>
        <w:t xml:space="preserve">   Or    </w:t>
      </w:r>
      <w:r>
        <w:t xml:space="preserve">   And    </w:t>
      </w:r>
      <w:r>
        <w:t xml:space="preserve">   Does not equal    </w:t>
      </w:r>
      <w:r>
        <w:t xml:space="preserve">   Less than or equal to    </w:t>
      </w:r>
      <w:r>
        <w:t xml:space="preserve">   Greater than or equal to    </w:t>
      </w:r>
      <w:r>
        <w:t xml:space="preserve">   Less than    </w:t>
      </w:r>
      <w:r>
        <w:t xml:space="preserve">   Greater than    </w:t>
      </w:r>
      <w:r>
        <w:t xml:space="preserve">   Equals    </w:t>
      </w:r>
      <w:r>
        <w:t xml:space="preserve">   Program    </w:t>
      </w:r>
      <w:r>
        <w:t xml:space="preserve">   Logic    </w:t>
      </w:r>
      <w:r>
        <w:t xml:space="preserve">   Boolean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Boolean Logic</dc:title>
  <dcterms:created xsi:type="dcterms:W3CDTF">2021-10-11T02:28:50Z</dcterms:created>
  <dcterms:modified xsi:type="dcterms:W3CDTF">2021-10-11T02:28:50Z</dcterms:modified>
</cp:coreProperties>
</file>