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Boom Boom Bluffs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theory that countries that were on the brink of communism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Soviets were keeping missiles on military bases in Cuba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Divided communist North Korea and Democratic South Korea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Flew food and supplies to West Berlin after Stalin closed all roads.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U.S. gave $400 million to Turkey and Greece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Berlin Crisis, the treaty was signed between the US and the Soviet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Soviet Union version of NATO, comprised of Soviet Union and other satellite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given to the place that divided democratic West Europe and communist East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policy involved taking measures to prevent the extension of communism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Communist, Revolutionary leader of Cuba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US provided aid to 16 European countries to prevent hunger, poverty, desperation, and chaos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Boom Boom Bluffs</dc:title>
  <dcterms:created xsi:type="dcterms:W3CDTF">2021-10-11T02:28:11Z</dcterms:created>
  <dcterms:modified xsi:type="dcterms:W3CDTF">2021-10-11T02:28:11Z</dcterms:modified>
</cp:coreProperties>
</file>