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Boom Boom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Beach    </w:t>
      </w:r>
      <w:r>
        <w:t xml:space="preserve">   Airplane    </w:t>
      </w:r>
      <w:r>
        <w:t xml:space="preserve">   Germany    </w:t>
      </w:r>
      <w:r>
        <w:t xml:space="preserve">   Nazi    </w:t>
      </w:r>
      <w:r>
        <w:t xml:space="preserve">   Parachute    </w:t>
      </w:r>
      <w:r>
        <w:t xml:space="preserve">   Normandy    </w:t>
      </w:r>
      <w:r>
        <w:t xml:space="preserve">   DDAY    </w:t>
      </w:r>
      <w:r>
        <w:t xml:space="preserve">   Soldier    </w:t>
      </w:r>
      <w:r>
        <w:t xml:space="preserve">   Tank    </w:t>
      </w:r>
      <w:r>
        <w:t xml:space="preserve">   Rifle    </w:t>
      </w:r>
      <w:r>
        <w:t xml:space="preserve">   Hand Grenade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Boom Cereal</dc:title>
  <dcterms:created xsi:type="dcterms:W3CDTF">2021-10-11T02:28:27Z</dcterms:created>
  <dcterms:modified xsi:type="dcterms:W3CDTF">2021-10-11T02:28:27Z</dcterms:modified>
</cp:coreProperties>
</file>