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means hang down loosly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land a building sits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that something bad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handrail on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tilt or cause something to swerve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means to cry out suddely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when your both mad and sad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modern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fruit that begins with a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means to be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a part of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knives and forks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to search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Boom Crossword</dc:title>
  <dcterms:created xsi:type="dcterms:W3CDTF">2021-10-11T02:28:29Z</dcterms:created>
  <dcterms:modified xsi:type="dcterms:W3CDTF">2021-10-11T02:28:29Z</dcterms:modified>
</cp:coreProperties>
</file>