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Boom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system    </w:t>
      </w:r>
      <w:r>
        <w:t xml:space="preserve">   planet    </w:t>
      </w:r>
      <w:r>
        <w:t xml:space="preserve">   picnic    </w:t>
      </w:r>
      <w:r>
        <w:t xml:space="preserve">   skillet    </w:t>
      </w:r>
      <w:r>
        <w:t xml:space="preserve">   puppet    </w:t>
      </w:r>
      <w:r>
        <w:t xml:space="preserve">   suggest    </w:t>
      </w:r>
      <w:r>
        <w:t xml:space="preserve">   traffic    </w:t>
      </w:r>
      <w:r>
        <w:t xml:space="preserve">   collar    </w:t>
      </w:r>
      <w:r>
        <w:t xml:space="preserve">   napkin    </w:t>
      </w:r>
      <w:r>
        <w:t xml:space="preserve">   spelling    </w:t>
      </w:r>
      <w:r>
        <w:t xml:space="preserve">   lesson    </w:t>
      </w:r>
      <w:r>
        <w:t xml:space="preserve">   subject    </w:t>
      </w:r>
      <w:r>
        <w:t xml:space="preserve">   supper    </w:t>
      </w:r>
      <w:r>
        <w:t xml:space="preserve">   monster    </w:t>
      </w:r>
      <w:r>
        <w:t xml:space="preserve">   sister    </w:t>
      </w:r>
      <w:r>
        <w:t xml:space="preserve">   winter    </w:t>
      </w:r>
      <w:r>
        <w:t xml:space="preserve">   basket    </w:t>
      </w:r>
      <w:r>
        <w:t xml:space="preserve">   lettuce    </w:t>
      </w:r>
      <w:r>
        <w:t xml:space="preserve">   happen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Town</dc:title>
  <dcterms:created xsi:type="dcterms:W3CDTF">2021-10-11T02:28:13Z</dcterms:created>
  <dcterms:modified xsi:type="dcterms:W3CDTF">2021-10-11T02:28:13Z</dcterms:modified>
</cp:coreProperties>
</file>