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(verb) To make or think of something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Doing something wrong or feeling bad about doing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Where things are made over and over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(adj) Flat, not bumpy or 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(verb) To see or hear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 To feel excited and a little scared,not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(verb) To change direction back and forth as u move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(adverb) If something looks or sounds just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An explosion (verb)1.To blow up 2.A loud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Dont like talking,dont want people to see you.</w:t>
            </w:r>
          </w:p>
        </w:tc>
      </w:tr>
    </w:tbl>
    <w:p>
      <w:pPr>
        <w:pStyle w:val="WordBankLarge"/>
      </w:pPr>
      <w:r>
        <w:t xml:space="preserve">   blast    </w:t>
      </w:r>
      <w:r>
        <w:t xml:space="preserve">   exactly    </w:t>
      </w:r>
      <w:r>
        <w:t xml:space="preserve">   factory    </w:t>
      </w:r>
      <w:r>
        <w:t xml:space="preserve">   guilty    </w:t>
      </w:r>
      <w:r>
        <w:t xml:space="preserve">   invent    </w:t>
      </w:r>
      <w:r>
        <w:t xml:space="preserve">   nervous    </w:t>
      </w:r>
      <w:r>
        <w:t xml:space="preserve">   notice    </w:t>
      </w:r>
      <w:r>
        <w:t xml:space="preserve">   shy    </w:t>
      </w:r>
      <w:r>
        <w:t xml:space="preserve">   smooth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Town</dc:title>
  <dcterms:created xsi:type="dcterms:W3CDTF">2021-10-11T02:28:41Z</dcterms:created>
  <dcterms:modified xsi:type="dcterms:W3CDTF">2021-10-11T02:28:41Z</dcterms:modified>
</cp:coreProperties>
</file>