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one does to make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 pan with a handle, used for frying.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metal used as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gone after and brought back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about something that could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here clothes are washed and ironed.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fast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pointed tool used to break rocks and loosen dirt.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something that could not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fixing, repairing</w:t>
            </w:r>
          </w:p>
        </w:tc>
      </w:tr>
    </w:tbl>
    <w:p>
      <w:pPr>
        <w:pStyle w:val="WordBankSmall"/>
      </w:pPr>
      <w:r>
        <w:t xml:space="preserve">   business    </w:t>
      </w:r>
      <w:r>
        <w:t xml:space="preserve">   pick    </w:t>
      </w:r>
      <w:r>
        <w:t xml:space="preserve">   boom    </w:t>
      </w:r>
      <w:r>
        <w:t xml:space="preserve">   coins    </w:t>
      </w:r>
      <w:r>
        <w:t xml:space="preserve">   spell    </w:t>
      </w:r>
      <w:r>
        <w:t xml:space="preserve">   mending    </w:t>
      </w:r>
      <w:r>
        <w:t xml:space="preserve">   laundry    </w:t>
      </w:r>
      <w:r>
        <w:t xml:space="preserve">   skillet    </w:t>
      </w:r>
      <w:r>
        <w:t xml:space="preserve">   fetched    </w:t>
      </w:r>
      <w:r>
        <w:t xml:space="preserve">   realistic    </w:t>
      </w:r>
      <w:r>
        <w:t xml:space="preserve">   fantasy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Town</dc:title>
  <dcterms:created xsi:type="dcterms:W3CDTF">2021-10-11T02:28:43Z</dcterms:created>
  <dcterms:modified xsi:type="dcterms:W3CDTF">2021-10-11T02:28:43Z</dcterms:modified>
</cp:coreProperties>
</file>