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Boom and Bust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strength or force that something has when it is moving.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is bought and sold.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direction that something faces or points towards.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Give, sell, or transfer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Describes how people are influenced by their peers to adopt certain behaviors.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condition of financial failure caused by not having the money that you need to pay your debts.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have something as a meaning / to mean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period of reduced economic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tool usually of hardened steel with cutting ridges for forming or smoothing surfaces especially of metal.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disease that causes death and that spreads quickly.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Able to produce results that are correct.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general direction in which something tends to move.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make something known to many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average level of development or achievement.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whole formed by a union of two or more elements or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basic structure of feature of a system of organization.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Activities that relate to the buying and selling of goods and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way you think and feel about someone or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set of ideas and beliefs of a group or political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Likely to change in a very sudden or extreme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branch of science that deals with plant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be specific about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large piece of land with a large house on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Protected from danger or harm.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lie or be located under (something).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invest money in ways that could produce a large profit but that also involve a lot of risk.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Boom and Bust Vocabulary</dc:title>
  <dcterms:created xsi:type="dcterms:W3CDTF">2021-10-11T02:27:46Z</dcterms:created>
  <dcterms:modified xsi:type="dcterms:W3CDTF">2021-10-11T02:27:46Z</dcterms:modified>
</cp:coreProperties>
</file>