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Boom to Bust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 made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the fly solo non-stop across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Illegal selling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popular music of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Movies that were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heavyweight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baseball player of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the t-model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Granted women the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we have to fear is fear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Tired to get the economy moving again and give help to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Prohibited the making selling or transportation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Modern women of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passed by congress to enforce 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popular jazz musician of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gangster of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Repealed the eighteenth amendment and allowed local communities to decide weather or not to legalize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Dust storm the destroys farms and homes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to Bust</dc:title>
  <dcterms:created xsi:type="dcterms:W3CDTF">2021-10-11T02:27:58Z</dcterms:created>
  <dcterms:modified xsi:type="dcterms:W3CDTF">2021-10-11T02:27:58Z</dcterms:modified>
</cp:coreProperties>
</file>