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Boom to Bust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fear of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smuggled liquor into the U.S.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anti-foreign belief opposed to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women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extended period of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 24, 1929; almost 13 million shares sold that day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October 29, 1929; the day the stock market crashed. Lead to the Panic of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ban on the manufacture, sale and transportation of liquor anywhere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the people that own the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property/boom-recession-depression-recovery...repeat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 condition caused by breathing in too much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programs created by FDR to help lift the country out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economic crisis beginning with the stock market crash in 1929 and continuing through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of the Great Plains that experienced a drought in 1930 lasting for a decade, leaving many farmers without work or substantial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where the product is moved to the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Industries doing poorly due to changing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destruction of property or interference with production in a factory or other workplace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to Bust</dc:title>
  <dcterms:created xsi:type="dcterms:W3CDTF">2021-10-11T02:28:03Z</dcterms:created>
  <dcterms:modified xsi:type="dcterms:W3CDTF">2021-10-11T02:28:03Z</dcterms:modified>
</cp:coreProperties>
</file>