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Boom’s Taxonomy - Thinking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Examine, scrutinise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in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 final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Decide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Draw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Visualise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Interpret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ready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various methods,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Contrast</w:t>
            </w:r>
          </w:p>
        </w:tc>
      </w:tr>
    </w:tbl>
    <w:p>
      <w:pPr>
        <w:pStyle w:val="WordBankLarge"/>
      </w:pPr>
      <w:r>
        <w:t xml:space="preserve">   Explore    </w:t>
      </w:r>
      <w:r>
        <w:t xml:space="preserve">   Arrange    </w:t>
      </w:r>
      <w:r>
        <w:t xml:space="preserve">   Predict    </w:t>
      </w:r>
      <w:r>
        <w:t xml:space="preserve">   Substitute    </w:t>
      </w:r>
      <w:r>
        <w:t xml:space="preserve">   Select    </w:t>
      </w:r>
      <w:r>
        <w:t xml:space="preserve">   Conclude    </w:t>
      </w:r>
      <w:r>
        <w:t xml:space="preserve">   Extend    </w:t>
      </w:r>
      <w:r>
        <w:t xml:space="preserve">   Imagine    </w:t>
      </w:r>
      <w:r>
        <w:t xml:space="preserve">   Illustrate    </w:t>
      </w:r>
      <w:r>
        <w:t xml:space="preserve">   Compare    </w:t>
      </w:r>
      <w:r>
        <w:t xml:space="preserve">   Calculate    </w:t>
      </w:r>
      <w:r>
        <w:t xml:space="preserve">   Prepare    </w:t>
      </w:r>
      <w:r>
        <w:t xml:space="preserve">   Invent    </w:t>
      </w:r>
      <w:r>
        <w:t xml:space="preserve">   Show    </w:t>
      </w:r>
      <w:r>
        <w:t xml:space="preserve">   Demonstrate    </w:t>
      </w:r>
      <w:r>
        <w:t xml:space="preserve">   Discuss    </w:t>
      </w:r>
      <w:r>
        <w:t xml:space="preserve">   Summarise    </w:t>
      </w:r>
      <w:r>
        <w:t xml:space="preserve">   Change    </w:t>
      </w:r>
      <w:r>
        <w:t xml:space="preserve">   Infer    </w:t>
      </w:r>
      <w:r>
        <w:t xml:space="preserve">   Estimate    </w:t>
      </w:r>
      <w:r>
        <w:t xml:space="preserve">   Compose    </w:t>
      </w:r>
      <w:r>
        <w:t xml:space="preserve">   Experiment    </w:t>
      </w:r>
      <w:r>
        <w:t xml:space="preserve">   Recommend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Boom’s Taxonomy - Thinking Phrases</dc:title>
  <dcterms:created xsi:type="dcterms:W3CDTF">2021-10-11T02:29:23Z</dcterms:created>
  <dcterms:modified xsi:type="dcterms:W3CDTF">2021-10-11T02:29:23Z</dcterms:modified>
</cp:coreProperties>
</file>