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Boomtown1905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entertainment therater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1922 What presidents speech was heard by readiophone?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ways were dry goods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1912 what two silent films were featured?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male owner of the Hotel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most famous saloon/gambling hall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Hotel was built on the corners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year did the city order Block16 to be demolished?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year did ready-to-wear clothing become available in Las Vegas?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beverage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definition of the word, Roulette?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the first permanent Hotel in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hotel was later named what during World War11, and is still on Main street?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drinking spots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Arizona Club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supply store that also provided undertaking?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popular American adventure film series, filmed here in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extended what to allow buyer to take their merchandise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film productions before a feature presentation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Helen was known for performing her own stunts, jumping onto and off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illegal production and sales of liquor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deemed ineffective, unpopular and was repealed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vistiors arrived in town they would have to register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would weary traveler go to drink and pass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year did women gain the right to own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year did the theater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1905 meals were advertised at what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1920's films with sound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El Rancho Las Vegas was built outside of city jurisdiction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 Vegas Airdome was an outdoor?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key ingredient used for making homemade breads?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Boomtown1905 Crossword Puzzle</dc:title>
  <dcterms:created xsi:type="dcterms:W3CDTF">2021-10-11T02:27:47Z</dcterms:created>
  <dcterms:modified xsi:type="dcterms:W3CDTF">2021-10-11T02:27:47Z</dcterms:modified>
</cp:coreProperties>
</file>