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Boonaroo-k Bona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nyininy    </w:t>
      </w:r>
      <w:r>
        <w:t xml:space="preserve">   dookaniny    </w:t>
      </w:r>
      <w:r>
        <w:t xml:space="preserve">   waabiny    </w:t>
      </w:r>
      <w:r>
        <w:t xml:space="preserve">   boordawan    </w:t>
      </w:r>
      <w:r>
        <w:t xml:space="preserve">   kaya    </w:t>
      </w:r>
      <w:r>
        <w:t xml:space="preserve">   bona    </w:t>
      </w:r>
      <w:r>
        <w:t xml:space="preserve">   boonaroo    </w:t>
      </w:r>
      <w:r>
        <w:t xml:space="preserve">   yerderap    </w:t>
      </w:r>
      <w:r>
        <w:t xml:space="preserve">   djoowart    </w:t>
      </w:r>
      <w:r>
        <w:t xml:space="preserve">   maaman    </w:t>
      </w:r>
      <w:r>
        <w:t xml:space="preserve">   koolangka    </w:t>
      </w:r>
      <w:r>
        <w:t xml:space="preserve">   yaakan    </w:t>
      </w:r>
      <w:r>
        <w:t xml:space="preserve">   djiridji    </w:t>
      </w:r>
      <w:r>
        <w:t xml:space="preserve">   maali    </w:t>
      </w:r>
      <w:r>
        <w:t xml:space="preserve">   yoka    </w:t>
      </w:r>
      <w:r>
        <w:t xml:space="preserve">   barang    </w:t>
      </w:r>
      <w:r>
        <w:t xml:space="preserve">   kooya    </w:t>
      </w:r>
      <w:r>
        <w:t xml:space="preserve">   moolar    </w:t>
      </w:r>
      <w:r>
        <w:t xml:space="preserve">   moort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Boonaroo-k Bona</dc:title>
  <dcterms:created xsi:type="dcterms:W3CDTF">2021-10-11T02:29:09Z</dcterms:created>
  <dcterms:modified xsi:type="dcterms:W3CDTF">2021-10-11T02:29:09Z</dcterms:modified>
</cp:coreProperties>
</file>