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Boone ELA Rotation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AbbyDixon    </w:t>
      </w:r>
      <w:r>
        <w:t xml:space="preserve">   AdamBuening    </w:t>
      </w:r>
      <w:r>
        <w:t xml:space="preserve">   AistonBryant    </w:t>
      </w:r>
      <w:r>
        <w:t xml:space="preserve">   AshleyKim    </w:t>
      </w:r>
      <w:r>
        <w:t xml:space="preserve">   BrennanCurry    </w:t>
      </w:r>
      <w:r>
        <w:t xml:space="preserve">   BrocRantanen    </w:t>
      </w:r>
      <w:r>
        <w:t xml:space="preserve">   CalebWolfe    </w:t>
      </w:r>
      <w:r>
        <w:t xml:space="preserve">   EmmaLankford    </w:t>
      </w:r>
      <w:r>
        <w:t xml:space="preserve">   EthanPorter    </w:t>
      </w:r>
      <w:r>
        <w:t xml:space="preserve">   EvelynKniffen    </w:t>
      </w:r>
      <w:r>
        <w:t xml:space="preserve">   FionaGoossen    </w:t>
      </w:r>
      <w:r>
        <w:t xml:space="preserve">   GabrielleBuckles    </w:t>
      </w:r>
      <w:r>
        <w:t xml:space="preserve">   HannaSumrall    </w:t>
      </w:r>
      <w:r>
        <w:t xml:space="preserve">   IsabellaRutherford    </w:t>
      </w:r>
      <w:r>
        <w:t xml:space="preserve">   JasonKniffen    </w:t>
      </w:r>
      <w:r>
        <w:t xml:space="preserve">   JoshuaSanders    </w:t>
      </w:r>
      <w:r>
        <w:t xml:space="preserve">   KateVanMeter    </w:t>
      </w:r>
      <w:r>
        <w:t xml:space="preserve">   MaddoxMorgan    </w:t>
      </w:r>
      <w:r>
        <w:t xml:space="preserve">   MaxLock    </w:t>
      </w:r>
      <w:r>
        <w:t xml:space="preserve">   McKenzieLynch    </w:t>
      </w:r>
      <w:r>
        <w:t xml:space="preserve">   NoraButts    </w:t>
      </w:r>
      <w:r>
        <w:t xml:space="preserve">   SamWhite    </w:t>
      </w:r>
      <w:r>
        <w:t xml:space="preserve">   SethBuening    </w:t>
      </w:r>
      <w:r>
        <w:t xml:space="preserve">   WillHenderson    </w:t>
      </w:r>
      <w:r>
        <w:t xml:space="preserve">   YaretziValerio-Rodriguez    </w:t>
      </w:r>
      <w:r>
        <w:t xml:space="preserve">   ZacharyGelbach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Boone ELA Rotation 1</dc:title>
  <dcterms:created xsi:type="dcterms:W3CDTF">2021-10-11T02:28:59Z</dcterms:created>
  <dcterms:modified xsi:type="dcterms:W3CDTF">2021-10-11T02:28:59Z</dcterms:modified>
</cp:coreProperties>
</file>