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Boontling Glossary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beat someone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illegitimate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for school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nauseous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pregnant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Boontling Glossary </dc:title>
  <dcterms:created xsi:type="dcterms:W3CDTF">2021-10-11T02:28:47Z</dcterms:created>
  <dcterms:modified xsi:type="dcterms:W3CDTF">2021-10-11T02:28:47Z</dcterms:modified>
</cp:coreProperties>
</file>