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savvy's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savvy used to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16U team savvy was going to try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savvy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she was claimed to have been taking?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sport savvy's sister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18U team savvy tried out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savvy lives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state savvy moved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savvy's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savvy's older sister?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</dc:title>
  <dcterms:created xsi:type="dcterms:W3CDTF">2021-10-12T13:59:49Z</dcterms:created>
  <dcterms:modified xsi:type="dcterms:W3CDTF">2021-10-12T13:59:49Z</dcterms:modified>
</cp:coreProperties>
</file>