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Boost Energy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Boost    </w:t>
      </w:r>
      <w:r>
        <w:t xml:space="preserve">   cherry burst    </w:t>
      </w:r>
      <w:r>
        <w:t xml:space="preserve">   Citrus Zinc    </w:t>
      </w:r>
      <w:r>
        <w:t xml:space="preserve">   energy    </w:t>
      </w:r>
      <w:r>
        <w:t xml:space="preserve">   Energy Drink    </w:t>
      </w:r>
      <w:r>
        <w:t xml:space="preserve">   exotic fruits    </w:t>
      </w:r>
      <w:r>
        <w:t xml:space="preserve">   Never Miss a beat    </w:t>
      </w:r>
      <w:r>
        <w:t xml:space="preserve">   Red Berry    </w:t>
      </w:r>
      <w:r>
        <w:t xml:space="preserve">   refreshing    </w:t>
      </w:r>
      <w:r>
        <w:t xml:space="preserve">   we love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 Energy Drinks</dc:title>
  <dcterms:created xsi:type="dcterms:W3CDTF">2021-10-11T02:29:12Z</dcterms:created>
  <dcterms:modified xsi:type="dcterms:W3CDTF">2021-10-11T02:29:12Z</dcterms:modified>
</cp:coreProperties>
</file>