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because    </w:t>
      </w:r>
      <w:r>
        <w:t xml:space="preserve">   people    </w:t>
      </w:r>
      <w:r>
        <w:t xml:space="preserve">   sink    </w:t>
      </w:r>
      <w:r>
        <w:t xml:space="preserve">   rattle    </w:t>
      </w:r>
      <w:r>
        <w:t xml:space="preserve">   advice    </w:t>
      </w:r>
      <w:r>
        <w:t xml:space="preserve">   wreck    </w:t>
      </w:r>
      <w:r>
        <w:t xml:space="preserve">   consult    </w:t>
      </w:r>
      <w:r>
        <w:t xml:space="preserve">   havoc    </w:t>
      </w:r>
      <w:r>
        <w:t xml:space="preserve">   whirl    </w:t>
      </w:r>
      <w:r>
        <w:t xml:space="preserve">   glow    </w:t>
      </w:r>
      <w:r>
        <w:t xml:space="preserve">   precious    </w:t>
      </w:r>
      <w:r>
        <w:t xml:space="preserve">   guide    </w:t>
      </w:r>
      <w:r>
        <w:t xml:space="preserve">   task    </w:t>
      </w:r>
      <w:r>
        <w:t xml:space="preserve">   follow    </w:t>
      </w:r>
      <w:r>
        <w:t xml:space="preserve">   barricade    </w:t>
      </w:r>
      <w:r>
        <w:t xml:space="preserve">   opportunity    </w:t>
      </w:r>
      <w:r>
        <w:t xml:space="preserve">   shrink    </w:t>
      </w:r>
      <w:r>
        <w:t xml:space="preserve">   agree    </w:t>
      </w:r>
      <w:r>
        <w:t xml:space="preserve">   demand    </w:t>
      </w:r>
      <w:r>
        <w:t xml:space="preserve">   pile    </w:t>
      </w:r>
      <w:r>
        <w:t xml:space="preserve">   wild    </w:t>
      </w:r>
      <w:r>
        <w:t xml:space="preserve">   certain    </w:t>
      </w:r>
      <w:r>
        <w:t xml:space="preserve">   snug    </w:t>
      </w:r>
      <w:r>
        <w:t xml:space="preserve">   tough    </w:t>
      </w:r>
      <w:r>
        <w:t xml:space="preserve">   grubby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 Words</dc:title>
  <dcterms:created xsi:type="dcterms:W3CDTF">2021-10-11T02:29:20Z</dcterms:created>
  <dcterms:modified xsi:type="dcterms:W3CDTF">2021-10-11T02:29:20Z</dcterms:modified>
</cp:coreProperties>
</file>