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Boost Your 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self talk    </w:t>
      </w:r>
      <w:r>
        <w:t xml:space="preserve">   high    </w:t>
      </w:r>
      <w:r>
        <w:t xml:space="preserve">   positive    </w:t>
      </w:r>
      <w:r>
        <w:t xml:space="preserve">   power    </w:t>
      </w:r>
      <w:r>
        <w:t xml:space="preserve">   personal    </w:t>
      </w:r>
      <w:r>
        <w:t xml:space="preserve">   boost    </w:t>
      </w:r>
      <w:r>
        <w:t xml:space="preserve">   negative    </w:t>
      </w:r>
      <w:r>
        <w:t xml:space="preserve">   low    </w:t>
      </w:r>
      <w:r>
        <w:t xml:space="preserve">   unique    </w:t>
      </w:r>
      <w:r>
        <w:t xml:space="preserve">   worth    </w:t>
      </w:r>
      <w:r>
        <w:t xml:space="preserve">   self confidence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 Your Self Esteem</dc:title>
  <dcterms:created xsi:type="dcterms:W3CDTF">2021-10-11T02:28:34Z</dcterms:created>
  <dcterms:modified xsi:type="dcterms:W3CDTF">2021-10-11T02:28:34Z</dcterms:modified>
</cp:coreProperties>
</file>