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Boost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deafening    </w:t>
      </w:r>
      <w:r>
        <w:t xml:space="preserve">   swiftly    </w:t>
      </w:r>
      <w:r>
        <w:t xml:space="preserve">   slythering    </w:t>
      </w:r>
      <w:r>
        <w:t xml:space="preserve">   vigorously    </w:t>
      </w:r>
      <w:r>
        <w:t xml:space="preserve">   vanished    </w:t>
      </w:r>
      <w:r>
        <w:t xml:space="preserve">   revolting    </w:t>
      </w:r>
      <w:r>
        <w:t xml:space="preserve">   furiously    </w:t>
      </w:r>
      <w:r>
        <w:t xml:space="preserve">   scented    </w:t>
      </w:r>
      <w:r>
        <w:t xml:space="preserve">   coldly    </w:t>
      </w:r>
      <w:r>
        <w:t xml:space="preserve">   seized    </w:t>
      </w:r>
      <w:r>
        <w:t xml:space="preserve">   clutching    </w:t>
      </w:r>
      <w:r>
        <w:t xml:space="preserve">   drummed    </w:t>
      </w:r>
      <w:r>
        <w:t xml:space="preserve">   enraged    </w:t>
      </w:r>
      <w:r>
        <w:t xml:space="preserve">   jerked    </w:t>
      </w:r>
      <w:r>
        <w:t xml:space="preserve">   peculiar    </w:t>
      </w:r>
      <w:r>
        <w:t xml:space="preserve">   craning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 words 1</dc:title>
  <dcterms:created xsi:type="dcterms:W3CDTF">2021-10-11T02:28:36Z</dcterms:created>
  <dcterms:modified xsi:type="dcterms:W3CDTF">2021-10-11T02:28:36Z</dcterms:modified>
</cp:coreProperties>
</file>