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Boosterthon Fun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Glow Run    </w:t>
      </w:r>
      <w:r>
        <w:t xml:space="preserve">   life-learner    </w:t>
      </w:r>
      <w:r>
        <w:t xml:space="preserve">   t-shirts    </w:t>
      </w:r>
      <w:r>
        <w:t xml:space="preserve">   stickers    </w:t>
      </w:r>
      <w:r>
        <w:t xml:space="preserve">   participation    </w:t>
      </w:r>
      <w:r>
        <w:t xml:space="preserve">   class flag    </w:t>
      </w:r>
      <w:r>
        <w:t xml:space="preserve">   incentives    </w:t>
      </w:r>
      <w:r>
        <w:t xml:space="preserve">   focus    </w:t>
      </w:r>
      <w:r>
        <w:t xml:space="preserve">   fundraiser    </w:t>
      </w:r>
      <w:r>
        <w:t xml:space="preserve">   Busy Bee Fun Run    </w:t>
      </w:r>
      <w:r>
        <w:t xml:space="preserve">   creativity    </w:t>
      </w:r>
      <w:r>
        <w:t xml:space="preserve">   trustworthiness    </w:t>
      </w:r>
      <w:r>
        <w:t xml:space="preserve">   self-awareness    </w:t>
      </w:r>
      <w:r>
        <w:t xml:space="preserve">   respect    </w:t>
      </w:r>
      <w:r>
        <w:t xml:space="preserve">   pledge-o-meter    </w:t>
      </w:r>
      <w:r>
        <w:t xml:space="preserve">   pledge    </w:t>
      </w:r>
      <w:r>
        <w:t xml:space="preserve">   Rockin Robby    </w:t>
      </w:r>
      <w:r>
        <w:t xml:space="preserve">   Lightning Lindsey    </w:t>
      </w:r>
      <w:r>
        <w:t xml:space="preserve">   fitness    </w:t>
      </w:r>
      <w:r>
        <w:t xml:space="preserve">   character    </w:t>
      </w:r>
      <w:r>
        <w:t xml:space="preserve">   leadership    </w:t>
      </w:r>
      <w:r>
        <w:t xml:space="preserve">   funrun.com    </w:t>
      </w:r>
      <w:r>
        <w:t xml:space="preserve">   Boosterthon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Boosterthon Fun Run</dc:title>
  <dcterms:created xsi:type="dcterms:W3CDTF">2021-10-11T02:28:15Z</dcterms:created>
  <dcterms:modified xsi:type="dcterms:W3CDTF">2021-10-11T02:28:15Z</dcterms:modified>
</cp:coreProperties>
</file>