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Boosting your 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have an open ___, it should covered with a bandage to avoid coming into contact with germs.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can be taken in pill form, can be put in water, or obtained through eating fruits and vegetables.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8-10 hours of this a day can help to avoid infection and improve your immune system.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Regular ___, or physical activity, has been proven to significantly boost your immune system.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should perform ____ for  at least 20 seconds to properly get rid of germs.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bodily system helps to fight off infection and prevent disease?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coughing or sneezing, one should always cover their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vaccine is offered every year to fight off a specific virus.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Green and ____ tea are loaded with antioxidants that can help boost your immune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well balanced ___ can contain antioxidants and essential vitamins needed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infectious agent that rapidly reproduces and causes sickness.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Boosting your Immune System</dc:title>
  <dcterms:created xsi:type="dcterms:W3CDTF">2021-10-11T02:29:14Z</dcterms:created>
  <dcterms:modified xsi:type="dcterms:W3CDTF">2021-10-11T02:29:14Z</dcterms:modified>
</cp:coreProperties>
</file>