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wanted or desirable because harmful, objectionable,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give orders, make decisions,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manner that suggests that something or someone is unworthy of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is sharpened to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 with bright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or refusal to accept that something is true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variety and interest, tedious repetition and 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squire or page of honor to a person of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wearing a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when they think and talk about their day and feelings.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 involuntarily, typically as a result of anxiety, excitement, or frailty.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 In a half-suppressed, typically scornful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never ends or changes or is constantly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Engaging in or characterized by habitual violence and cruelty.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Intensely irritated and frustrated.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Fastened together or pierced with a pin or skewer.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 that you are sent to when you disobey and get beaten.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takes kids to Lake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training camp for new recruits, with strict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practice of inflicting severe pain on someone as a punishment or to force them to do or say something, or for the pleasure of the person inflicting the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Camp</dc:title>
  <dcterms:created xsi:type="dcterms:W3CDTF">2021-10-11T02:29:25Z</dcterms:created>
  <dcterms:modified xsi:type="dcterms:W3CDTF">2021-10-11T02:29:25Z</dcterms:modified>
</cp:coreProperties>
</file>