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Boot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restaurante    </w:t>
      </w:r>
      <w:r>
        <w:t xml:space="preserve">   piscina    </w:t>
      </w:r>
      <w:r>
        <w:t xml:space="preserve">   gimnasio    </w:t>
      </w:r>
      <w:r>
        <w:t xml:space="preserve">   cine    </w:t>
      </w:r>
      <w:r>
        <w:t xml:space="preserve">   cafe    </w:t>
      </w:r>
      <w:r>
        <w:t xml:space="preserve">   voleibol    </w:t>
      </w:r>
      <w:r>
        <w:t xml:space="preserve">   natacion    </w:t>
      </w:r>
      <w:r>
        <w:t xml:space="preserve">   hockey    </w:t>
      </w:r>
      <w:r>
        <w:t xml:space="preserve">   futbol americano    </w:t>
      </w:r>
      <w:r>
        <w:t xml:space="preserve">   futbol    </w:t>
      </w:r>
      <w:r>
        <w:t xml:space="preserve">   beisbol    </w:t>
      </w:r>
      <w:r>
        <w:t xml:space="preserve">   balencesto    </w:t>
      </w:r>
      <w:r>
        <w:t xml:space="preserve">   bucear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Verbs</dc:title>
  <dcterms:created xsi:type="dcterms:W3CDTF">2021-10-11T02:29:04Z</dcterms:created>
  <dcterms:modified xsi:type="dcterms:W3CDTF">2021-10-11T02:29:04Z</dcterms:modified>
</cp:coreProperties>
</file>