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Boot Verbs (-ar)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she plays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 try 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they wake up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they think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you begin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they fly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it costs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you remember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you eat lunch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he recommends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 agree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 count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you find, you meet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 begin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he closes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it snows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they hang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Boot Verbs (-ar)</dc:title>
  <dcterms:created xsi:type="dcterms:W3CDTF">2021-10-11T02:28:00Z</dcterms:created>
  <dcterms:modified xsi:type="dcterms:W3CDTF">2021-10-11T02:28:00Z</dcterms:modified>
</cp:coreProperties>
</file>