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Verbs (-er)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causes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can, they are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give back, you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turn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Verbs (-er) </dc:title>
  <dcterms:created xsi:type="dcterms:W3CDTF">2021-10-11T02:28:03Z</dcterms:created>
  <dcterms:modified xsi:type="dcterms:W3CDTF">2021-10-11T02:28:03Z</dcterms:modified>
</cp:coreProperties>
</file>