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Boot Verbs (-ir)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amuses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feel, you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serves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asks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say good-bye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clothe, I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Verbs (-ir)</dc:title>
  <dcterms:created xsi:type="dcterms:W3CDTF">2021-10-11T02:28:05Z</dcterms:created>
  <dcterms:modified xsi:type="dcterms:W3CDTF">2021-10-11T02:28:05Z</dcterms:modified>
</cp:coreProperties>
</file>