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Boot twins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around    </w:t>
      </w:r>
      <w:r>
        <w:t xml:space="preserve">   again    </w:t>
      </w:r>
      <w:r>
        <w:t xml:space="preserve">   eyes    </w:t>
      </w:r>
      <w:r>
        <w:t xml:space="preserve">   tooth    </w:t>
      </w:r>
      <w:r>
        <w:t xml:space="preserve">   cool    </w:t>
      </w:r>
      <w:r>
        <w:t xml:space="preserve">   goose    </w:t>
      </w:r>
      <w:r>
        <w:t xml:space="preserve">   soon    </w:t>
      </w:r>
      <w:r>
        <w:t xml:space="preserve">   spoon    </w:t>
      </w:r>
      <w:r>
        <w:t xml:space="preserve">   room    </w:t>
      </w:r>
      <w:r>
        <w:t xml:space="preserve">   food    </w:t>
      </w:r>
      <w:r>
        <w:t xml:space="preserve">   too    </w:t>
      </w:r>
      <w:r>
        <w:t xml:space="preserve">   choose    </w:t>
      </w:r>
      <w:r>
        <w:t xml:space="preserve">   boot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 twins</dc:title>
  <dcterms:created xsi:type="dcterms:W3CDTF">2021-10-11T02:27:51Z</dcterms:created>
  <dcterms:modified xsi:type="dcterms:W3CDTF">2021-10-11T02:27:51Z</dcterms:modified>
</cp:coreProperties>
</file>