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Boot verb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decimo    </w:t>
      </w:r>
      <w:r>
        <w:t xml:space="preserve">   jugar    </w:t>
      </w:r>
      <w:r>
        <w:t xml:space="preserve">   pedir    </w:t>
      </w:r>
      <w:r>
        <w:t xml:space="preserve">   pensar    </w:t>
      </w:r>
      <w:r>
        <w:t xml:space="preserve">   preferir    </w:t>
      </w:r>
      <w:r>
        <w:t xml:space="preserve">   volver    </w:t>
      </w:r>
      <w:r>
        <w:t xml:space="preserve">   Almozar    </w:t>
      </w:r>
      <w:r>
        <w:t xml:space="preserve">   cerrar    </w:t>
      </w:r>
      <w:r>
        <w:t xml:space="preserve">   la playa    </w:t>
      </w:r>
      <w:r>
        <w:t xml:space="preserve">   el mar    </w:t>
      </w:r>
      <w:r>
        <w:t xml:space="preserve">   pescar    </w:t>
      </w:r>
      <w:r>
        <w:t xml:space="preserve">   estar de    </w:t>
      </w:r>
      <w:r>
        <w:t xml:space="preserve">   limpio    </w:t>
      </w:r>
      <w:r>
        <w:t xml:space="preserve">   feliz    </w:t>
      </w:r>
      <w:r>
        <w:t xml:space="preserve">   Acampar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 verb Word search</dc:title>
  <dcterms:created xsi:type="dcterms:W3CDTF">2021-10-11T02:29:06Z</dcterms:created>
  <dcterms:modified xsi:type="dcterms:W3CDTF">2021-10-11T02:29:06Z</dcterms:modified>
</cp:coreProperties>
</file>