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Boot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sigue    </w:t>
      </w:r>
      <w:r>
        <w:t xml:space="preserve">   cuesta    </w:t>
      </w:r>
      <w:r>
        <w:t xml:space="preserve">   devolvemosellibro    </w:t>
      </w:r>
      <w:r>
        <w:t xml:space="preserve">   recordamoslainformacion    </w:t>
      </w:r>
      <w:r>
        <w:t xml:space="preserve">   juegoalfutbol    </w:t>
      </w:r>
      <w:r>
        <w:t xml:space="preserve">   quieres helado    </w:t>
      </w:r>
      <w:r>
        <w:t xml:space="preserve">   vuelvoacasa    </w:t>
      </w:r>
      <w:r>
        <w:t xml:space="preserve">   pedimos dinero    </w:t>
      </w:r>
      <w:r>
        <w:t xml:space="preserve">   suelo estudiar    </w:t>
      </w:r>
      <w:r>
        <w:t xml:space="preserve">   puedo    </w:t>
      </w:r>
      <w:r>
        <w:t xml:space="preserve">   recuerdas    </w:t>
      </w:r>
      <w:r>
        <w:t xml:space="preserve">   piensa    </w:t>
      </w:r>
      <w:r>
        <w:t xml:space="preserve">   no sigues    </w:t>
      </w:r>
      <w:r>
        <w:t xml:space="preserve">   movemos    </w:t>
      </w:r>
      <w:r>
        <w:t xml:space="preserve">   sienta    </w:t>
      </w:r>
      <w:r>
        <w:t xml:space="preserve">   pierden    </w:t>
      </w:r>
      <w:r>
        <w:t xml:space="preserve">   servimos    </w:t>
      </w:r>
      <w:r>
        <w:t xml:space="preserve">   prefiero    </w:t>
      </w:r>
      <w:r>
        <w:t xml:space="preserve">   quiero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verbs</dc:title>
  <dcterms:created xsi:type="dcterms:W3CDTF">2021-10-11T02:28:18Z</dcterms:created>
  <dcterms:modified xsi:type="dcterms:W3CDTF">2021-10-11T02:28:18Z</dcterms:modified>
</cp:coreProperties>
</file>